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Elvis'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________________________he bought his mother is on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Elvis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Elvis'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Elvis'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Elvis' guitar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housing project Elvis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store Elvis frequented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Elvis'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Elvis receive on his 11th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Elvis kissed _____________________________when she was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Elvis'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Elvis'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Elvis' birth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Elvis'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Elvis' manager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trivia</dc:title>
  <dcterms:created xsi:type="dcterms:W3CDTF">2021-10-11T06:10:37Z</dcterms:created>
  <dcterms:modified xsi:type="dcterms:W3CDTF">2021-10-11T06:10:37Z</dcterms:modified>
</cp:coreProperties>
</file>