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Elyse's Spa Party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BUBBLES    </w:t>
      </w:r>
      <w:r>
        <w:t xml:space="preserve">   MANICURE    </w:t>
      </w:r>
      <w:r>
        <w:t xml:space="preserve">   FACIAL    </w:t>
      </w:r>
      <w:r>
        <w:t xml:space="preserve">   LOTION    </w:t>
      </w:r>
      <w:r>
        <w:t xml:space="preserve">   RELAX    </w:t>
      </w:r>
      <w:r>
        <w:t xml:space="preserve">   CUCUMBER    </w:t>
      </w:r>
      <w:r>
        <w:t xml:space="preserve">   MAKEUP    </w:t>
      </w:r>
      <w:r>
        <w:t xml:space="preserve">   CUPCAKE    </w:t>
      </w:r>
      <w:r>
        <w:t xml:space="preserve">   ELYSE    </w:t>
      </w:r>
      <w:r>
        <w:t xml:space="preserve">   NAILS    </w:t>
      </w:r>
      <w:r>
        <w:t xml:space="preserve">   SPA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Elyse's Spa Party Word Search!</dc:title>
  <dcterms:created xsi:type="dcterms:W3CDTF">2021-10-11T06:11:05Z</dcterms:created>
  <dcterms:modified xsi:type="dcterms:W3CDTF">2021-10-11T06:11:05Z</dcterms:modified>
</cp:coreProperties>
</file>