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Elysium Sites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ThornfordPark    </w:t>
      </w:r>
      <w:r>
        <w:t xml:space="preserve">   TheCottage    </w:t>
      </w:r>
      <w:r>
        <w:t xml:space="preserve">   VictoriaGardens    </w:t>
      </w:r>
      <w:r>
        <w:t xml:space="preserve">   Three Valleys    </w:t>
      </w:r>
      <w:r>
        <w:t xml:space="preserve">   StMarys    </w:t>
      </w:r>
      <w:r>
        <w:t xml:space="preserve">   spinney    </w:t>
      </w:r>
      <w:r>
        <w:t xml:space="preserve">   Ranworth    </w:t>
      </w:r>
      <w:r>
        <w:t xml:space="preserve">   Potters Bar    </w:t>
      </w:r>
      <w:r>
        <w:t xml:space="preserve">   Phoenix    </w:t>
      </w:r>
      <w:r>
        <w:t xml:space="preserve">   Ormesby    </w:t>
      </w:r>
      <w:r>
        <w:t xml:space="preserve">   Martham    </w:t>
      </w:r>
      <w:r>
        <w:t xml:space="preserve">   Hope    </w:t>
      </w:r>
      <w:r>
        <w:t xml:space="preserve">   Jubillee    </w:t>
      </w:r>
      <w:r>
        <w:t xml:space="preserve">   Holkham    </w:t>
      </w:r>
      <w:r>
        <w:t xml:space="preserve">   Heathline    </w:t>
      </w:r>
      <w:r>
        <w:t xml:space="preserve">   Gresham    </w:t>
      </w:r>
      <w:r>
        <w:t xml:space="preserve">   Gregory    </w:t>
      </w:r>
      <w:r>
        <w:t xml:space="preserve">   Gateay Recovery    </w:t>
      </w:r>
      <w:r>
        <w:t xml:space="preserve">   Felbrigg    </w:t>
      </w:r>
      <w:r>
        <w:t xml:space="preserve">   Farmfield    </w:t>
      </w:r>
      <w:r>
        <w:t xml:space="preserve">   Crossley Manor    </w:t>
      </w:r>
      <w:r>
        <w:t xml:space="preserve">   Chesterfield    </w:t>
      </w:r>
      <w:r>
        <w:t xml:space="preserve">   Cefn Carnau    </w:t>
      </w:r>
      <w:r>
        <w:t xml:space="preserve">   Canadian Avenue    </w:t>
      </w:r>
      <w:r>
        <w:t xml:space="preserve">   Bromley Road    </w:t>
      </w:r>
      <w:r>
        <w:t xml:space="preserve">   Brighton    </w:t>
      </w:r>
      <w:r>
        <w:t xml:space="preserve">   Braeburn    </w:t>
      </w:r>
      <w:r>
        <w:t xml:space="preserve">   Bradley Apartments    </w:t>
      </w:r>
      <w:r>
        <w:t xml:space="preserve">   Bradfield    </w:t>
      </w:r>
      <w:r>
        <w:t xml:space="preserve">   Ballington    </w:t>
      </w:r>
      <w:r>
        <w:t xml:space="preserve">   Badby Park    </w:t>
      </w:r>
      <w:r>
        <w:t xml:space="preserve">   Arbury Court    </w:t>
      </w:r>
      <w:r>
        <w:t xml:space="preserve">   Ann House    </w:t>
      </w:r>
      <w:r>
        <w:t xml:space="preserve">   All Saints    </w:t>
      </w:r>
      <w:r>
        <w:t xml:space="preserve">   Adderley green    </w:t>
      </w:r>
      <w:r>
        <w:t xml:space="preserve">   Aderyn    </w:t>
      </w:r>
      <w:r>
        <w:t xml:space="preserve">   Aberbeeg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Elysium Sites </dc:title>
  <dcterms:created xsi:type="dcterms:W3CDTF">2021-10-11T06:11:03Z</dcterms:created>
  <dcterms:modified xsi:type="dcterms:W3CDTF">2021-10-11T06:11:03Z</dcterms:modified>
</cp:coreProperties>
</file>