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Email Etiquette</w:t>
      </w:r>
    </w:p>
    <w:p>
      <w:pPr>
        <w:pStyle w:val="Questions"/>
      </w:pPr>
      <w:r>
        <w:t xml:space="preserve">1. RGDARSE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TJEBSUC TELIT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NOACBR COPY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TOND OUSTH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DLNIB BCROAN YPOC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ALGIIDT SENIRUATG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LEIAM THADER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ELCHEPKCSL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GNRIETEG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T:O IFELD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Etiquette</dc:title>
  <dcterms:created xsi:type="dcterms:W3CDTF">2021-10-11T06:10:55Z</dcterms:created>
  <dcterms:modified xsi:type="dcterms:W3CDTF">2021-10-11T06:10:55Z</dcterms:modified>
</cp:coreProperties>
</file>