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Email Etiquette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______  ______ gives the impression that you are SHOUTING or making a demand on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Proof of the sender's name in an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Characters used to convey a writer's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Refrain from using this feature.  It generates tons of unnecessary emails.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can be problematic because not everyone knows the meaning behind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Emails are not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do not know who an email is from do NOT __________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when you want to send the same document to other people besides the primary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code of ethical behavior regarding professional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topic of the message in an email.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terms refers to an angry or offensive email message or messages.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Etiquette Review</dc:title>
  <dcterms:created xsi:type="dcterms:W3CDTF">2021-10-19T03:27:26Z</dcterms:created>
  <dcterms:modified xsi:type="dcterms:W3CDTF">2021-10-19T03:27:26Z</dcterms:modified>
</cp:coreProperties>
</file>