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Email Etiquette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yours truly    </w:t>
      </w:r>
      <w:r>
        <w:t xml:space="preserve">   goodafternoon    </w:t>
      </w:r>
      <w:r>
        <w:t xml:space="preserve">   goodmorning    </w:t>
      </w:r>
      <w:r>
        <w:t xml:space="preserve">   dear    </w:t>
      </w:r>
      <w:r>
        <w:t xml:space="preserve">   sincerely    </w:t>
      </w:r>
      <w:r>
        <w:t xml:space="preserve">   kindregards    </w:t>
      </w:r>
      <w:r>
        <w:t xml:space="preserve">   bestregards    </w:t>
      </w:r>
      <w:r>
        <w:t xml:space="preserve">   thankyou    </w:t>
      </w:r>
      <w:r>
        <w:t xml:space="preserve">   elevatorspeech    </w:t>
      </w:r>
      <w:r>
        <w:t xml:space="preserve">   nicetomeetyou    </w:t>
      </w:r>
      <w:r>
        <w:t xml:space="preserve">   greetings    </w:t>
      </w:r>
      <w:r>
        <w:t xml:space="preserve">   proofread    </w:t>
      </w:r>
      <w:r>
        <w:t xml:space="preserve">   Hello    </w:t>
      </w:r>
      <w:r>
        <w:t xml:space="preserve">   salutation    </w:t>
      </w:r>
      <w:r>
        <w:t xml:space="preserve">   recipient    </w:t>
      </w:r>
      <w:r>
        <w:t xml:space="preserve">   signature    </w:t>
      </w:r>
      <w:r>
        <w:t xml:space="preserve">   subject line    </w:t>
      </w:r>
      <w:r>
        <w:t xml:space="preserve">   Emails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Etiquette notes</dc:title>
  <dcterms:created xsi:type="dcterms:W3CDTF">2021-10-11T06:11:06Z</dcterms:created>
  <dcterms:modified xsi:type="dcterms:W3CDTF">2021-10-11T06:11:06Z</dcterms:modified>
</cp:coreProperties>
</file>