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Email Ettiquetes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INFORMAL    </w:t>
      </w:r>
      <w:r>
        <w:t xml:space="preserve">   FORMAL    </w:t>
      </w:r>
      <w:r>
        <w:t xml:space="preserve">   FOLLOWUP    </w:t>
      </w:r>
      <w:r>
        <w:t xml:space="preserve">   ACKNOWLEDGE    </w:t>
      </w:r>
      <w:r>
        <w:t xml:space="preserve">   ATTACHMENT    </w:t>
      </w:r>
      <w:r>
        <w:t xml:space="preserve">   REPLYALL    </w:t>
      </w:r>
      <w:r>
        <w:t xml:space="preserve">   SALUTATION    </w:t>
      </w:r>
      <w:r>
        <w:t xml:space="preserve">   GREETINGS    </w:t>
      </w:r>
      <w:r>
        <w:t xml:space="preserve">   CLOSING    </w:t>
      </w:r>
      <w:r>
        <w:t xml:space="preserve">   SIGNATURE    </w:t>
      </w:r>
      <w:r>
        <w:t xml:space="preserve">   CARBONCOPY    </w:t>
      </w:r>
      <w:r>
        <w:t xml:space="preserve">   BLINDCARBONCOPY    </w:t>
      </w:r>
      <w:r>
        <w:t xml:space="preserve">   CLARIFICATION    </w:t>
      </w:r>
      <w:r>
        <w:t xml:space="preserve">   CONTACT    </w:t>
      </w:r>
      <w:r>
        <w:t xml:space="preserve">   REQUEST    </w:t>
      </w:r>
      <w:r>
        <w:t xml:space="preserve">   INFORM    </w:t>
      </w:r>
      <w:r>
        <w:t xml:space="preserve">   REPLY    </w:t>
      </w:r>
      <w:r>
        <w:t xml:space="preserve">   EMAIL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Ettiquetes</dc:title>
  <dcterms:created xsi:type="dcterms:W3CDTF">2021-10-11T06:11:10Z</dcterms:created>
  <dcterms:modified xsi:type="dcterms:W3CDTF">2021-10-11T06:11:10Z</dcterms:modified>
</cp:coreProperties>
</file>