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Email Lingo!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an email that you received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email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Emails that other people have received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'bcc'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new, unread emails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emails are when they haven't been sent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Examples are smiley face and angry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 regularly send emails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or point of the 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an email where you greet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Files that you send with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 to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 a copy of an email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new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put emails that you don't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Unfinished emails that you can finish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Lingo!</dc:title>
  <dcterms:created xsi:type="dcterms:W3CDTF">2021-10-11T06:11:01Z</dcterms:created>
  <dcterms:modified xsi:type="dcterms:W3CDTF">2021-10-11T06:11:01Z</dcterms:modified>
</cp:coreProperties>
</file>