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E-mail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feature that automatically stores email addresses' of colleagues, family, and friends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unwanted emails sent out that can be hazardous to your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displays messages that the user has started but will finish and send out later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exchanging short digital messages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displays messages that the user has recieved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feature used by the sender when he does not want the recipient to know that someone else will receive the email.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indicating that someone else will receive the email but isn't the direct recipient of the message (the recipient can see everyone attached to the email)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files that are attached to the email (can be pictures, letters, song, etc.)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@gmail      @wcpss    @yahoo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portion of an email address that the user creates; can not contain any special characters (numbers and letters only)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.org  .edu   .net  .gov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displays messages that are  ready or scheduled to be sent 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 Terms</dc:title>
  <dcterms:created xsi:type="dcterms:W3CDTF">2021-10-11T05:45:33Z</dcterms:created>
  <dcterms:modified xsi:type="dcterms:W3CDTF">2021-10-11T05:45:33Z</dcterms:modified>
</cp:coreProperties>
</file>