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Junk email    </w:t>
      </w:r>
      <w:r>
        <w:t xml:space="preserve">   Text    </w:t>
      </w:r>
      <w:r>
        <w:t xml:space="preserve">   Spellcheck    </w:t>
      </w:r>
      <w:r>
        <w:t xml:space="preserve">   Subject    </w:t>
      </w:r>
      <w:r>
        <w:t xml:space="preserve">   Contact    </w:t>
      </w:r>
      <w:r>
        <w:t xml:space="preserve">   Communicate    </w:t>
      </w:r>
      <w:r>
        <w:t xml:space="preserve">   Send    </w:t>
      </w:r>
      <w:r>
        <w:t xml:space="preserve">   Address    </w:t>
      </w:r>
      <w:r>
        <w:t xml:space="preserve">   Attachment    </w:t>
      </w:r>
      <w:r>
        <w:t xml:space="preserve">   Computer    </w:t>
      </w:r>
      <w:r>
        <w:t xml:space="preserve">   Draft    </w:t>
      </w:r>
      <w:r>
        <w:t xml:space="preserve">   Receive    </w:t>
      </w:r>
      <w:r>
        <w:t xml:space="preserve">   Reply    </w:t>
      </w:r>
      <w:r>
        <w:t xml:space="preserve">   Electronic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</dc:title>
  <dcterms:created xsi:type="dcterms:W3CDTF">2021-10-11T06:10:50Z</dcterms:created>
  <dcterms:modified xsi:type="dcterms:W3CDTF">2021-10-11T06:10:50Z</dcterms:modified>
</cp:coreProperties>
</file>