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Beschwerde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Weiterleiten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erwarten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Gesamtsumme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Anfrage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Transportkosten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gemäß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Preisnachlass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bezüglich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umgehend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Verzögerung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Aufschlag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practice</dc:title>
  <dcterms:created xsi:type="dcterms:W3CDTF">2021-10-11T06:10:36Z</dcterms:created>
  <dcterms:modified xsi:type="dcterms:W3CDTF">2021-10-11T06:10:36Z</dcterms:modified>
</cp:coreProperties>
</file>