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E-mails from the Teacher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Agreed    </w:t>
      </w:r>
      <w:r>
        <w:t xml:space="preserve">   Problem    </w:t>
      </w:r>
      <w:r>
        <w:t xml:space="preserve">   nighttime    </w:t>
      </w:r>
      <w:r>
        <w:t xml:space="preserve">   Students    </w:t>
      </w:r>
      <w:r>
        <w:t xml:space="preserve">   Monroe    </w:t>
      </w:r>
      <w:r>
        <w:t xml:space="preserve">   Classroom    </w:t>
      </w:r>
      <w:r>
        <w:t xml:space="preserve">   Email    </w:t>
      </w:r>
      <w:r>
        <w:t xml:space="preserve">   Ms. Silva    </w:t>
      </w:r>
      <w:r>
        <w:t xml:space="preserve">   Solution    </w:t>
      </w:r>
      <w:r>
        <w:t xml:space="preserve">   Jobs    </w:t>
      </w:r>
      <w:r>
        <w:t xml:space="preserve">   pets    </w:t>
      </w:r>
      <w:r>
        <w:t xml:space="preserve">   Negotiate    </w:t>
      </w:r>
      <w:r>
        <w:t xml:space="preserve">   Consequence    </w:t>
      </w:r>
      <w:r>
        <w:t xml:space="preserve">   Compromise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E-mails from the Teacher</dc:title>
  <dcterms:created xsi:type="dcterms:W3CDTF">2021-12-18T03:41:18Z</dcterms:created>
  <dcterms:modified xsi:type="dcterms:W3CDTF">2021-12-18T03:41:18Z</dcterms:modified>
</cp:coreProperties>
</file>