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Emako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best friend    </w:t>
      </w:r>
      <w:r>
        <w:t xml:space="preserve">   flashbacks    </w:t>
      </w:r>
      <w:r>
        <w:t xml:space="preserve">   Eddie    </w:t>
      </w:r>
      <w:r>
        <w:t xml:space="preserve">   talented    </w:t>
      </w:r>
      <w:r>
        <w:t xml:space="preserve">   Emako    </w:t>
      </w:r>
      <w:r>
        <w:t xml:space="preserve">   fifteen    </w:t>
      </w:r>
      <w:r>
        <w:t xml:space="preserve">   beautiful    </w:t>
      </w:r>
      <w:r>
        <w:t xml:space="preserve">   superstar    </w:t>
      </w:r>
      <w:r>
        <w:t xml:space="preserve">   Savannah    </w:t>
      </w:r>
      <w:r>
        <w:t xml:space="preserve">   Jamal    </w:t>
      </w:r>
      <w:r>
        <w:t xml:space="preserve">   Monterey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Emako Blue</dc:title>
  <dcterms:created xsi:type="dcterms:W3CDTF">2021-10-11T06:09:57Z</dcterms:created>
  <dcterms:modified xsi:type="dcterms:W3CDTF">2021-10-11T06:09:57Z</dcterms:modified>
</cp:coreProperties>
</file>