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Emako Blue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Eddie do when his brother would send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Eddie send his transcripts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Emako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anwsered the phone Jamal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Monterey say in one word  Emako died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car was the gang driving when passing by Eddie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left struggling when her father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Did Jamal have a thing for Emako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Savvanah's rival?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Emako say to Jamal when they were about to enter the jewelry in Beverly Hills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Montetrey's parents thin kof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Emako get at 7-Eleven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Savannah have a close relationship with her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Jamal date before liking Emako?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Emako gift Monterey for her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Emako get her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made Savvanah switch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asked jamal for a ride to the cemetary?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Emako and Monterey go after school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sqeeezed Eddie's hand in the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Emako Blue Crossword</dc:title>
  <dcterms:created xsi:type="dcterms:W3CDTF">2021-10-11T06:11:17Z</dcterms:created>
  <dcterms:modified xsi:type="dcterms:W3CDTF">2021-10-11T06:11:17Z</dcterms:modified>
</cp:coreProperties>
</file>