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Emancipation Proclamation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Ratification    </w:t>
      </w:r>
      <w:r>
        <w:t xml:space="preserve">   Knell    </w:t>
      </w:r>
      <w:r>
        <w:t xml:space="preserve">   Confederate    </w:t>
      </w:r>
      <w:r>
        <w:t xml:space="preserve">   British    </w:t>
      </w:r>
      <w:r>
        <w:t xml:space="preserve">   Antietam    </w:t>
      </w:r>
      <w:r>
        <w:t xml:space="preserve">   Union    </w:t>
      </w:r>
      <w:r>
        <w:t xml:space="preserve">   Freedom    </w:t>
      </w:r>
      <w:r>
        <w:t xml:space="preserve">   Republicans    </w:t>
      </w:r>
      <w:r>
        <w:t xml:space="preserve">   Vehemently    </w:t>
      </w:r>
      <w:r>
        <w:t xml:space="preserve">   General George McClellan    </w:t>
      </w:r>
      <w:r>
        <w:t xml:space="preserve">   Democratic Party    </w:t>
      </w:r>
      <w:r>
        <w:t xml:space="preserve">   South    </w:t>
      </w:r>
      <w:r>
        <w:t xml:space="preserve">   Disdain    </w:t>
      </w:r>
      <w:r>
        <w:t xml:space="preserve">   Lincoln    </w:t>
      </w:r>
      <w:r>
        <w:t xml:space="preserve">   Emancipation    </w:t>
      </w:r>
      <w:r>
        <w:t xml:space="preserve">   Abolitionist Movement    </w:t>
      </w:r>
      <w:r>
        <w:t xml:space="preserve">   North    </w:t>
      </w:r>
      <w:r>
        <w:t xml:space="preserve">   Slavery    </w:t>
      </w:r>
      <w:r>
        <w:t xml:space="preserve">   Civil War    </w:t>
      </w:r>
      <w:r>
        <w:t xml:space="preserve">  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Emancipation Proclamation </dc:title>
  <dcterms:created xsi:type="dcterms:W3CDTF">2021-10-11T06:10:57Z</dcterms:created>
  <dcterms:modified xsi:type="dcterms:W3CDTF">2021-10-11T06:10:57Z</dcterms:modified>
</cp:coreProperties>
</file>