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Emancipation Proclamation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abolish    </w:t>
      </w:r>
      <w:r>
        <w:t xml:space="preserve">   Abraham Lincoln    </w:t>
      </w:r>
      <w:r>
        <w:t xml:space="preserve">   confederate    </w:t>
      </w:r>
      <w:r>
        <w:t xml:space="preserve">   congress    </w:t>
      </w:r>
      <w:r>
        <w:t xml:space="preserve">   Jefferson Davis    </w:t>
      </w:r>
      <w:r>
        <w:t xml:space="preserve">   maryland    </w:t>
      </w:r>
      <w:r>
        <w:t xml:space="preserve">   rebellion    </w:t>
      </w:r>
      <w:r>
        <w:t xml:space="preserve">   secession    </w:t>
      </w:r>
      <w:r>
        <w:t xml:space="preserve">   slaves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Emancipation Proclamation</dc:title>
  <dcterms:created xsi:type="dcterms:W3CDTF">2021-10-11T06:10:46Z</dcterms:created>
  <dcterms:modified xsi:type="dcterms:W3CDTF">2021-10-11T06:10:46Z</dcterms:modified>
</cp:coreProperties>
</file>