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Emancipation of Expressionism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themes of order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sections in the episodic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stimulus 'Freedom of....................'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section of the dance reflects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'freedom' is expressed through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 composer whose music accompanies the final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dancers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Dance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appreciation of this dance style forms one of the choreographic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section of the dance was created to this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Emancipation of Expressionism</dc:title>
  <dcterms:created xsi:type="dcterms:W3CDTF">2021-10-11T06:11:31Z</dcterms:created>
  <dcterms:modified xsi:type="dcterms:W3CDTF">2021-10-11T06:11:31Z</dcterms:modified>
</cp:coreProperties>
</file>