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Emanu-El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A-TEEM    </w:t>
      </w:r>
      <w:r>
        <w:t xml:space="preserve">   After dark    </w:t>
      </w:r>
      <w:r>
        <w:t xml:space="preserve">   Emanu-El    </w:t>
      </w:r>
      <w:r>
        <w:t xml:space="preserve">   Jackie    </w:t>
      </w:r>
      <w:r>
        <w:t xml:space="preserve">   Nursery school    </w:t>
      </w:r>
      <w:r>
        <w:t xml:space="preserve">   Rabbi    </w:t>
      </w:r>
      <w:r>
        <w:t xml:space="preserve">   Religious School    </w:t>
      </w:r>
      <w:r>
        <w:t xml:space="preserve">   Sanctuary    </w:t>
      </w:r>
      <w:r>
        <w:t xml:space="preserve">   Shabbat Kodesh    </w:t>
      </w:r>
      <w:r>
        <w:t xml:space="preserve">   Tefilah    </w:t>
      </w:r>
      <w:r>
        <w:t xml:space="preserve">   Temple    </w:t>
      </w:r>
      <w:r>
        <w:t xml:space="preserve">   Wise hall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Emanu-El Word Search </dc:title>
  <dcterms:created xsi:type="dcterms:W3CDTF">2021-10-11T06:11:26Z</dcterms:created>
  <dcterms:modified xsi:type="dcterms:W3CDTF">2021-10-11T06:11:26Z</dcterms:modified>
</cp:coreProperties>
</file>