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Emanuel Faria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to the top or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something in it path by interposing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people to make you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firm whose articles of incorporation have been approved in some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sound on a horn that means the quarry is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undertaker.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money in a place were it will keep it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send to telegraph also delivered with written or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were someone or a place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up or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ball coming back at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to mean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metric unit of mass equal to one thousandth of a kilogram.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Emanuel Faria</dc:title>
  <dcterms:created xsi:type="dcterms:W3CDTF">2021-10-11T06:11:08Z</dcterms:created>
  <dcterms:modified xsi:type="dcterms:W3CDTF">2021-10-11T06:11:08Z</dcterms:modified>
</cp:coreProperties>
</file>