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Embassy Suites Mantra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AND    </w:t>
      </w:r>
      <w:r>
        <w:t xml:space="preserve">   BIG    </w:t>
      </w:r>
      <w:r>
        <w:t xml:space="preserve">   BOTH    </w:t>
      </w:r>
      <w:r>
        <w:t xml:space="preserve">   WAYS    </w:t>
      </w:r>
      <w:r>
        <w:t xml:space="preserve">   IN    </w:t>
      </w:r>
      <w:r>
        <w:t xml:space="preserve">   OTHERS    </w:t>
      </w:r>
      <w:r>
        <w:t xml:space="preserve">   OF    </w:t>
      </w:r>
      <w:r>
        <w:t xml:space="preserve">   LIVES    </w:t>
      </w:r>
      <w:r>
        <w:t xml:space="preserve">   THE    </w:t>
      </w:r>
      <w:r>
        <w:t xml:space="preserve">   DIFFERENCE    </w:t>
      </w:r>
      <w:r>
        <w:t xml:space="preserve">   MAKING    </w:t>
      </w:r>
      <w:r>
        <w:t xml:space="preserve">   CARING    </w:t>
      </w:r>
      <w:r>
        <w:t xml:space="preserve">   ENGAGING    </w:t>
      </w:r>
      <w:r>
        <w:t xml:space="preserve">   GRACIOUS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Suites Mantra</dc:title>
  <dcterms:created xsi:type="dcterms:W3CDTF">2021-10-11T06:11:29Z</dcterms:created>
  <dcterms:modified xsi:type="dcterms:W3CDTF">2021-10-11T06:11:29Z</dcterms:modified>
</cp:coreProperties>
</file>