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Ember 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May    </w:t>
      </w:r>
      <w:r>
        <w:t xml:space="preserve">   Funny    </w:t>
      </w:r>
      <w:r>
        <w:t xml:space="preserve">   Ice Cream Bars    </w:t>
      </w:r>
      <w:r>
        <w:t xml:space="preserve">   Hates Tangles    </w:t>
      </w:r>
      <w:r>
        <w:t xml:space="preserve">   Silver Flip Flops    </w:t>
      </w:r>
      <w:r>
        <w:t xml:space="preserve">   Daughter    </w:t>
      </w:r>
      <w:r>
        <w:t xml:space="preserve">   Loves Grandma    </w:t>
      </w:r>
      <w:r>
        <w:t xml:space="preserve">   One Brother    </w:t>
      </w:r>
      <w:r>
        <w:t xml:space="preserve">   One Sister    </w:t>
      </w:r>
      <w:r>
        <w:t xml:space="preserve">   Red Blonde Hair    </w:t>
      </w:r>
      <w:r>
        <w:t xml:space="preserve">   Ponies    </w:t>
      </w:r>
      <w:r>
        <w:t xml:space="preserve">   LEGO    </w:t>
      </w:r>
      <w:r>
        <w:t xml:space="preserve">   January    </w:t>
      </w:r>
      <w:r>
        <w:t xml:space="preserve">   Kiki    </w:t>
      </w:r>
      <w:r>
        <w:t xml:space="preserve">   Grade Five    </w:t>
      </w:r>
      <w:r>
        <w:t xml:space="preserve">   Braided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Ember Lange</dc:title>
  <dcterms:created xsi:type="dcterms:W3CDTF">2021-10-11T06:11:40Z</dcterms:created>
  <dcterms:modified xsi:type="dcterms:W3CDTF">2021-10-11T06:11:40Z</dcterms:modified>
</cp:coreProperties>
</file>