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Embers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match box    </w:t>
      </w:r>
      <w:r>
        <w:t xml:space="preserve">   guards    </w:t>
      </w:r>
      <w:r>
        <w:t xml:space="preserve">   people    </w:t>
      </w:r>
      <w:r>
        <w:t xml:space="preserve">   rations    </w:t>
      </w:r>
      <w:r>
        <w:t xml:space="preserve">   note    </w:t>
      </w:r>
      <w:r>
        <w:t xml:space="preserve">   escape    </w:t>
      </w:r>
      <w:r>
        <w:t xml:space="preserve">   buildings    </w:t>
      </w:r>
      <w:r>
        <w:t xml:space="preserve">   flood lights    </w:t>
      </w:r>
      <w:r>
        <w:t xml:space="preserve">   looper    </w:t>
      </w:r>
      <w:r>
        <w:t xml:space="preserve">   instructions    </w:t>
      </w:r>
      <w:r>
        <w:t xml:space="preserve">   secrets    </w:t>
      </w:r>
      <w:r>
        <w:t xml:space="preserve">   blackouts    </w:t>
      </w:r>
      <w:r>
        <w:t xml:space="preserve">   generator    </w:t>
      </w:r>
      <w:r>
        <w:t xml:space="preserve">   graduation    </w:t>
      </w:r>
      <w:r>
        <w:t xml:space="preserve">   messenger    </w:t>
      </w:r>
      <w:r>
        <w:t xml:space="preserve">   pipework    </w:t>
      </w:r>
      <w:r>
        <w:t xml:space="preserve">   lina    </w:t>
      </w:r>
      <w:r>
        <w:t xml:space="preserve">   mayor    </w:t>
      </w:r>
      <w:r>
        <w:t xml:space="preserve">   river    </w:t>
      </w:r>
      <w:r>
        <w:t xml:space="preserve">   boat    </w:t>
      </w:r>
      <w:r>
        <w:t xml:space="preserve">   candle    </w:t>
      </w:r>
      <w:r>
        <w:t xml:space="preserve">   Ember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Embers word search</dc:title>
  <dcterms:created xsi:type="dcterms:W3CDTF">2021-10-11T06:11:22Z</dcterms:created>
  <dcterms:modified xsi:type="dcterms:W3CDTF">2021-10-11T06:11:22Z</dcterms:modified>
</cp:coreProperties>
</file>