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Embrace Different Beauties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Fashion    </w:t>
      </w:r>
      <w:r>
        <w:t xml:space="preserve">   Cosplay    </w:t>
      </w:r>
      <w:r>
        <w:t xml:space="preserve">   Body Types    </w:t>
      </w:r>
      <w:r>
        <w:t xml:space="preserve">   Inner    </w:t>
      </w:r>
      <w:r>
        <w:t xml:space="preserve">   Body Art    </w:t>
      </w:r>
      <w:r>
        <w:t xml:space="preserve">   Tattoos    </w:t>
      </w:r>
      <w:r>
        <w:t xml:space="preserve">   Piercings    </w:t>
      </w:r>
      <w:r>
        <w:t xml:space="preserve">   Plus Size    </w:t>
      </w:r>
      <w:r>
        <w:t xml:space="preserve">   Natural    </w:t>
      </w:r>
      <w:r>
        <w:t xml:space="preserve">   Make-Up    </w:t>
      </w:r>
      <w:r>
        <w:t xml:space="preserve">   Different    </w:t>
      </w:r>
      <w:r>
        <w:t xml:space="preserve">   Cultures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Embrace Different Beauties</dc:title>
  <dcterms:created xsi:type="dcterms:W3CDTF">2021-10-11T06:11:36Z</dcterms:created>
  <dcterms:modified xsi:type="dcterms:W3CDTF">2021-10-11T06:11:36Z</dcterms:modified>
</cp:coreProperties>
</file>