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Embryo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Cell    </w:t>
      </w:r>
      <w:r>
        <w:t xml:space="preserve">   Development    </w:t>
      </w:r>
      <w:r>
        <w:t xml:space="preserve">   Embryo    </w:t>
      </w:r>
      <w:r>
        <w:t xml:space="preserve">   fertilization    </w:t>
      </w:r>
      <w:r>
        <w:t xml:space="preserve">   Fetus    </w:t>
      </w:r>
      <w:r>
        <w:t xml:space="preserve">   Genetics    </w:t>
      </w:r>
      <w:r>
        <w:t xml:space="preserve">   Growth    </w:t>
      </w:r>
      <w:r>
        <w:t xml:space="preserve">   Offspring    </w:t>
      </w:r>
      <w:r>
        <w:t xml:space="preserve">   Placenta    </w:t>
      </w:r>
      <w:r>
        <w:t xml:space="preserve">   Seed    </w:t>
      </w:r>
      <w:r>
        <w:t xml:space="preserve">   Stage    </w:t>
      </w:r>
      <w:r>
        <w:t xml:space="preserve">   Stomach    </w:t>
      </w:r>
      <w:r>
        <w:t xml:space="preserve">   Unborn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Embryo </dc:title>
  <dcterms:created xsi:type="dcterms:W3CDTF">2021-10-11T06:11:33Z</dcterms:created>
  <dcterms:modified xsi:type="dcterms:W3CDTF">2021-10-11T06:11:33Z</dcterms:modified>
</cp:coreProperties>
</file>