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Embryo Similarities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calf    </w:t>
      </w:r>
      <w:r>
        <w:t xml:space="preserve">   chick    </w:t>
      </w:r>
      <w:r>
        <w:t xml:space="preserve">   egg    </w:t>
      </w:r>
      <w:r>
        <w:t xml:space="preserve">   embryo    </w:t>
      </w:r>
      <w:r>
        <w:t xml:space="preserve">   fish    </w:t>
      </w:r>
      <w:r>
        <w:t xml:space="preserve">   human    </w:t>
      </w:r>
      <w:r>
        <w:t xml:space="preserve">   pig    </w:t>
      </w:r>
      <w:r>
        <w:t xml:space="preserve">   tail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Embryo Similarities</dc:title>
  <dcterms:created xsi:type="dcterms:W3CDTF">2021-10-11T06:11:45Z</dcterms:created>
  <dcterms:modified xsi:type="dcterms:W3CDTF">2021-10-11T06:11:45Z</dcterms:modified>
</cp:coreProperties>
</file>