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Embryology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mucous membrane lining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 vitro fertilization procedure in which a single sperm is injected directly into an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hormone to test potential ovarian reserve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structure formed in the early development of mammals which possesses an inner cell mass which subsequently forms the embryo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immature ovum, or egg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female reproductive organ in which ova or eggs are produced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solid ball of cells resulting from division of a fertilized ovum, and from which a blastula is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to produce and discharge eggs from an ovary or ovarian follicle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primary male sex hormone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branch of biology and medicine concerned with the study of embryos and their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facility for storing living tissue, such as sperm, embryos, cells, etc, at a low temperature EX: Fairfax, Xytex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male "gamete" or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liquid state of this chemical is used to freeze and store embryos, eggs and sperm.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Embryology Crossword</dc:title>
  <dcterms:created xsi:type="dcterms:W3CDTF">2021-10-11T06:11:03Z</dcterms:created>
  <dcterms:modified xsi:type="dcterms:W3CDTF">2021-10-11T06:11:03Z</dcterms:modified>
</cp:coreProperties>
</file>