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Embryology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Inner, thinner layer of the primitive heart tubes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Bulbus Cordis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Outer, thicker layer of the primitive heart tubes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Placenta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Visceral pericardium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Endocardial Cushions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will form portions of the RV and LVOT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Left pulmonary 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will begin to form the five pairs of aortic arches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Descending thoracic aorta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distal bulbus cordis, that will eventually form the Aorta and 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Left subclavian 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system to function in the embryo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 pulmonary 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will eventually form the TV and MV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Umbilical 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Fetal circulation begins and ends at this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Umbilical 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&amp; nutrient rich blood travel from the placenta through this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Pulmonary resistance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structure helps to bypass blood from the portal system to the IVC in fetal circulation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Myocardium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structure helps bypass blood from the pulmonary arteries to the Aorta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Left atrium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 depleted blood returns to the placenta via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Epicardium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baby's first breath, this decreases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Ductus arteriosus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baby's first breath, pressure increases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Truncus Arteriosus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arches become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Aortic Sac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fourth left arche becomes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Aortic 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fourth right arch becomes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Endocardium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left sixth arch becomes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Carotid 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sixth arch becomes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Ductus venosus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left (seventh) segmental artery becomes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Cardiovascular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left dorsal aorta becomes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Right subclavian artery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Embryology Review</dc:title>
  <dcterms:created xsi:type="dcterms:W3CDTF">2021-10-11T06:10:37Z</dcterms:created>
  <dcterms:modified xsi:type="dcterms:W3CDTF">2021-10-11T06:10:37Z</dcterms:modified>
</cp:coreProperties>
</file>