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Emco Safety Scramble</w:t>
      </w:r>
    </w:p>
    <w:p>
      <w:pPr>
        <w:pStyle w:val="Questions"/>
      </w:pPr>
      <w:r>
        <w:t xml:space="preserve">1. SATE ELTB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OBNIGND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ITRLAOR ETE STDNA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OSTP SGIN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DUOSN RONH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YTESFA VELSGO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PYAPH 'ASFERHT ADY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RKFO FILT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DBNIL TOSPS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TTEO ANHIC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AWLK YAW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ISEGPEONUKEH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TLEES OTE HOESS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IHCAN KCRPESI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SEYFTA SESAGLS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Emco Safety Scramble</dc:title>
  <dcterms:created xsi:type="dcterms:W3CDTF">2021-10-11T06:11:31Z</dcterms:created>
  <dcterms:modified xsi:type="dcterms:W3CDTF">2021-10-11T06:11:31Z</dcterms:modified>
</cp:coreProperties>
</file>