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Emerald Ash Borer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of their native countries?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way they came to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Emerald Ash Borers cannot be moved without a Federal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they wasting?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another Native Country?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Invasive Species?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they known as in America?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way they came to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they killing?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 are they?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Emerald Ash Borer</dc:title>
  <dcterms:created xsi:type="dcterms:W3CDTF">2021-10-11T06:10:46Z</dcterms:created>
  <dcterms:modified xsi:type="dcterms:W3CDTF">2021-10-11T06:10:46Z</dcterms:modified>
</cp:coreProperties>
</file>