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Emerald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goanna    </w:t>
      </w:r>
      <w:r>
        <w:t xml:space="preserve">   handbag    </w:t>
      </w:r>
      <w:r>
        <w:t xml:space="preserve">   zigzagged    </w:t>
      </w:r>
      <w:r>
        <w:t xml:space="preserve">   opulence    </w:t>
      </w:r>
      <w:r>
        <w:t xml:space="preserve">   sanctuary    </w:t>
      </w:r>
      <w:r>
        <w:t xml:space="preserve">   emerald    </w:t>
      </w:r>
      <w:r>
        <w:t xml:space="preserve">   awkward    </w:t>
      </w:r>
      <w:r>
        <w:t xml:space="preserve">   pillow    </w:t>
      </w:r>
      <w:r>
        <w:t xml:space="preserve">   fuzzy    </w:t>
      </w:r>
      <w:r>
        <w:t xml:space="preserve">   st aphrodite    </w:t>
      </w:r>
      <w:r>
        <w:t xml:space="preserve">   purple    </w:t>
      </w:r>
      <w:r>
        <w:t xml:space="preserve">   tradie    </w:t>
      </w:r>
      <w:r>
        <w:t xml:space="preserve">   perfect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Emerald City</dc:title>
  <dcterms:created xsi:type="dcterms:W3CDTF">2021-10-11T06:11:00Z</dcterms:created>
  <dcterms:modified xsi:type="dcterms:W3CDTF">2021-10-11T06:11:00Z</dcterms:modified>
</cp:coreProperties>
</file>