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Emerald City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captain general    </w:t>
      </w:r>
      <w:r>
        <w:t xml:space="preserve">   wizard    </w:t>
      </w:r>
      <w:r>
        <w:t xml:space="preserve">   tin woodman    </w:t>
      </w:r>
      <w:r>
        <w:t xml:space="preserve">   scarecrow    </w:t>
      </w:r>
      <w:r>
        <w:t xml:space="preserve">   bunbury    </w:t>
      </w:r>
      <w:r>
        <w:t xml:space="preserve">   bunnybury    </w:t>
      </w:r>
      <w:r>
        <w:t xml:space="preserve">   cuttenclips    </w:t>
      </w:r>
      <w:r>
        <w:t xml:space="preserve">   fuddles    </w:t>
      </w:r>
      <w:r>
        <w:t xml:space="preserve">   aunt em    </w:t>
      </w:r>
      <w:r>
        <w:t xml:space="preserve">   nome king    </w:t>
      </w:r>
      <w:r>
        <w:t xml:space="preserve">   uncle henry    </w:t>
      </w:r>
      <w:r>
        <w:t xml:space="preserve">   Ozma    </w:t>
      </w:r>
      <w:r>
        <w:t xml:space="preserve">   shaggy man    </w:t>
      </w:r>
      <w:r>
        <w:t xml:space="preserve">   omby amby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Emerald City of OZ</dc:title>
  <dcterms:created xsi:type="dcterms:W3CDTF">2021-10-11T06:10:28Z</dcterms:created>
  <dcterms:modified xsi:type="dcterms:W3CDTF">2021-10-11T06:10:28Z</dcterms:modified>
</cp:coreProperties>
</file>