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in place that is written down and practiced to keep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violently rotating column of air that comes into contact with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healthcare professional who responds to emergency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 oxidation of material, a chemical process of combustion releasing heat and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that you go to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first responder that may come when there is a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of the surface of the earth resulting in sudden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responds first when help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action is called when students need to go to a different location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threatening the safety of students and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water waves caused by displacement of a large volume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action is called when there is a dangerous situation in the building.  Doors are locked and lights are turned off.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action may happen when there is a threat outside the building. Stay inside the building and continue business as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helps protect the lives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</dc:title>
  <dcterms:created xsi:type="dcterms:W3CDTF">2021-10-11T06:11:46Z</dcterms:created>
  <dcterms:modified xsi:type="dcterms:W3CDTF">2021-10-11T06:11:46Z</dcterms:modified>
</cp:coreProperties>
</file>