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Emergencies!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Radio    </w:t>
      </w:r>
      <w:r>
        <w:t xml:space="preserve">   Food    </w:t>
      </w:r>
      <w:r>
        <w:t xml:space="preserve">   Address    </w:t>
      </w:r>
      <w:r>
        <w:t xml:space="preserve">   Kit    </w:t>
      </w:r>
      <w:r>
        <w:t xml:space="preserve">   Flashlight    </w:t>
      </w:r>
      <w:r>
        <w:t xml:space="preserve">   Firefighter    </w:t>
      </w:r>
      <w:r>
        <w:t xml:space="preserve">   Police    </w:t>
      </w:r>
      <w:r>
        <w:t xml:space="preserve">   Shelter    </w:t>
      </w:r>
      <w:r>
        <w:t xml:space="preserve">   Safety    </w:t>
      </w:r>
      <w:r>
        <w:t xml:space="preserve">   Water    </w:t>
      </w:r>
      <w:r>
        <w:t xml:space="preserve">   Flood    </w:t>
      </w:r>
      <w:r>
        <w:t xml:space="preserve">   Tornado     </w:t>
      </w:r>
      <w:r>
        <w:t xml:space="preserve">   Fire    </w:t>
      </w:r>
      <w:r>
        <w:t xml:space="preserve">   Emergency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Emergencies!</dc:title>
  <dcterms:created xsi:type="dcterms:W3CDTF">2021-10-11T06:10:23Z</dcterms:created>
  <dcterms:modified xsi:type="dcterms:W3CDTF">2021-10-11T06:10:23Z</dcterms:modified>
</cp:coreProperties>
</file>