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Calm    </w:t>
      </w:r>
      <w:r>
        <w:t xml:space="preserve">   Radio    </w:t>
      </w:r>
      <w:r>
        <w:t xml:space="preserve">   Shelter    </w:t>
      </w:r>
      <w:r>
        <w:t xml:space="preserve">   Firefighter    </w:t>
      </w:r>
      <w:r>
        <w:t xml:space="preserve">   Police    </w:t>
      </w:r>
      <w:r>
        <w:t xml:space="preserve">   Safety    </w:t>
      </w:r>
      <w:r>
        <w:t xml:space="preserve">   Batteries    </w:t>
      </w:r>
      <w:r>
        <w:t xml:space="preserve">   Flashlight    </w:t>
      </w:r>
      <w:r>
        <w:t xml:space="preserve">   Kit    </w:t>
      </w:r>
      <w:r>
        <w:t xml:space="preserve">   Smoke    </w:t>
      </w:r>
      <w:r>
        <w:t xml:space="preserve">   Water    </w:t>
      </w:r>
      <w:r>
        <w:t xml:space="preserve">   Fire    </w:t>
      </w:r>
      <w:r>
        <w:t xml:space="preserve">   Tornado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Emergencies!</dc:title>
  <dcterms:created xsi:type="dcterms:W3CDTF">2021-10-11T06:10:26Z</dcterms:created>
  <dcterms:modified xsi:type="dcterms:W3CDTF">2021-10-11T06:10:26Z</dcterms:modified>
</cp:coreProperties>
</file>