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Emergencies First Aid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have a patient with minor bleeding the first thing you put on the wound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blood sugar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accidents that occur at LTC are due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 a patient vomits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needles should be placed in what types of containers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mini stroke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Prior to patient care the CNA should always ________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cut is known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suspect a possible fracture of an extremity you should use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patient who has fallen and has numbness in extremities should have _________ precaustions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reliable pulse site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stroke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patient is choking with No air movement they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inadequate tissue perfusion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patient is on oxygen you should not allow ______________ close to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adult patient has a pulse but is not breathing you should give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patient is on low flow oxygen the device used will be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patient has a nose bleed it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patient has Epilepsy they will likely have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Hyperglycemia is also known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Emergencies First Aid </dc:title>
  <dcterms:created xsi:type="dcterms:W3CDTF">2021-10-11T06:11:02Z</dcterms:created>
  <dcterms:modified xsi:type="dcterms:W3CDTF">2021-10-11T06:11:02Z</dcterms:modified>
</cp:coreProperties>
</file>