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Hospital    </w:t>
      </w:r>
      <w:r>
        <w:t xml:space="preserve">   Doctor    </w:t>
      </w:r>
      <w:r>
        <w:t xml:space="preserve">   Paramedic    </w:t>
      </w:r>
      <w:r>
        <w:t xml:space="preserve">   Fireman    </w:t>
      </w:r>
      <w:r>
        <w:t xml:space="preserve">   Squad    </w:t>
      </w:r>
      <w:r>
        <w:t xml:space="preserve">   PVC    </w:t>
      </w:r>
      <w:r>
        <w:t xml:space="preserve">   Morton    </w:t>
      </w:r>
      <w:r>
        <w:t xml:space="preserve">   Brackett    </w:t>
      </w:r>
      <w:r>
        <w:t xml:space="preserve">   Rampart    </w:t>
      </w:r>
      <w:r>
        <w:t xml:space="preserve">   Dixie    </w:t>
      </w:r>
      <w:r>
        <w:t xml:space="preserve">   Drug box    </w:t>
      </w:r>
      <w:r>
        <w:t xml:space="preserve">   Biophone    </w:t>
      </w:r>
      <w:r>
        <w:t xml:space="preserve">   Chester    </w:t>
      </w:r>
      <w:r>
        <w:t xml:space="preserve">   Marco    </w:t>
      </w:r>
      <w:r>
        <w:t xml:space="preserve">   Stanley    </w:t>
      </w:r>
      <w:r>
        <w:t xml:space="preserve">   Mike    </w:t>
      </w:r>
      <w:r>
        <w:t xml:space="preserve">   Roy    </w:t>
      </w:r>
      <w:r>
        <w:t xml:space="preserve">   Johnny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</dc:title>
  <dcterms:created xsi:type="dcterms:W3CDTF">2021-10-11T06:10:40Z</dcterms:created>
  <dcterms:modified xsi:type="dcterms:W3CDTF">2021-10-11T06:10:40Z</dcterms:modified>
</cp:coreProperties>
</file>