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emergencia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lesión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emergency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ayuda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cayó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sprained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sucedió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esguince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accidente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llamada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Emergency!</dc:title>
  <dcterms:created xsi:type="dcterms:W3CDTF">2021-10-11T06:10:57Z</dcterms:created>
  <dcterms:modified xsi:type="dcterms:W3CDTF">2021-10-11T06:10:57Z</dcterms:modified>
</cp:coreProperties>
</file>