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Care Tech </w:t>
      </w:r>
    </w:p>
    <w:p>
      <w:pPr>
        <w:pStyle w:val="Questions"/>
      </w:pPr>
      <w:r>
        <w:t xml:space="preserve">1. OIUSRNTVANE HEACTTRE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NORMLA IAELNS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OGAIRORAMDRCCETEL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DBOOL KORW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IATVL SISNG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SLUEP EOTIXRYM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RPOTESRIIAN ATER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ETRMPS-MTOO AECR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 CSNOITUNGI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INPSNLITG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 LBODO OUCESGL EIGTNST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NETIRSTAR PICOPIAALTN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 VCIPEL ATNISIANXOME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 MURLBA TUNRCEUPS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ROURDLCYAAMIOPN OECTTISUSRANI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16.  DTORECPIHO VDEIESC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Care Tech </dc:title>
  <dcterms:created xsi:type="dcterms:W3CDTF">2021-10-11T06:12:01Z</dcterms:created>
  <dcterms:modified xsi:type="dcterms:W3CDTF">2021-10-11T06:12:01Z</dcterms:modified>
</cp:coreProperties>
</file>