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called for pst cardiac arrest therapeutic hypothermia?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called for possible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__ __ in active violence or hostage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___ When unknown substance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___ is used when a person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 called when promt assistance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used in response to Fire Alarm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code is called for a missing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enacted in the case of severe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called for missing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Infant Cardiac/Respitory Arrest is Code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in place in case of internal or external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called for possible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code is called fo Adult Cardiac/Respiratory Arrest?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55 and say ___ when Outpatient/Visitor is in need of emergent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 Code ___ in suspected bomb threat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Codes</dc:title>
  <dcterms:created xsi:type="dcterms:W3CDTF">2021-10-11T06:11:43Z</dcterms:created>
  <dcterms:modified xsi:type="dcterms:W3CDTF">2021-10-11T06:11:43Z</dcterms:modified>
</cp:coreProperties>
</file>