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Emergency Contact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Upset?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 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Psalm 121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Lonely?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Matthew 8:19-31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Worried?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Luke 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Anxious?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Psalm 126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Unhappy?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Matthew 11:25-30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Danger?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Joshua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Phil.4:4-9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Faith?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Romans 8:31-39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Others unkind?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Psalm 18:1-29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courage?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Col. 3:12-17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 direction?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Exodus 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Seeking peace?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Psalm 51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Leaving on a trip?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Psalm 73:21-26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Labeled an outcast?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Psalms 91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Struggling with loss?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Psalm 37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Struggling financially?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Psalms 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Discouraged with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Psalm 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 Numbers</dc:title>
  <dcterms:created xsi:type="dcterms:W3CDTF">2021-10-11T06:11:19Z</dcterms:created>
  <dcterms:modified xsi:type="dcterms:W3CDTF">2021-10-11T06:11:19Z</dcterms:modified>
</cp:coreProperties>
</file>