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Over The Counter    </w:t>
      </w:r>
      <w:r>
        <w:t xml:space="preserve">   Headache    </w:t>
      </w:r>
      <w:r>
        <w:t xml:space="preserve">   Stomach Pain    </w:t>
      </w:r>
      <w:r>
        <w:t xml:space="preserve">   Nausea    </w:t>
      </w:r>
      <w:r>
        <w:t xml:space="preserve">   Condoms    </w:t>
      </w:r>
      <w:r>
        <w:t xml:space="preserve">   STD'S    </w:t>
      </w:r>
      <w:r>
        <w:t xml:space="preserve">   As Soon As Possible    </w:t>
      </w:r>
      <w:r>
        <w:t xml:space="preserve">   Abortion    </w:t>
      </w:r>
      <w:r>
        <w:t xml:space="preserve">   Abstinence    </w:t>
      </w:r>
      <w:r>
        <w:t xml:space="preserve">   Abortifacient    </w:t>
      </w:r>
      <w:r>
        <w:t xml:space="preserve">   Meloxicam    </w:t>
      </w:r>
      <w:r>
        <w:t xml:space="preserve">   Next Choice    </w:t>
      </w:r>
      <w:r>
        <w:t xml:space="preserve">   One Step    </w:t>
      </w:r>
      <w:r>
        <w:t xml:space="preserve">   Intrauterine    </w:t>
      </w:r>
      <w:r>
        <w:t xml:space="preserve">   Plan B    </w:t>
      </w:r>
      <w:r>
        <w:t xml:space="preserve">   Fifty Dollars    </w:t>
      </w:r>
      <w:r>
        <w:t xml:space="preserve">   Hysterectomy    </w:t>
      </w:r>
      <w:r>
        <w:t xml:space="preserve">   Vasectomy    </w:t>
      </w:r>
      <w:r>
        <w:t xml:space="preserve">   Emergency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Contraception</dc:title>
  <dcterms:created xsi:type="dcterms:W3CDTF">2021-10-11T06:10:33Z</dcterms:created>
  <dcterms:modified xsi:type="dcterms:W3CDTF">2021-10-11T06:10:33Z</dcterms:modified>
</cp:coreProperties>
</file>