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Intercourse    </w:t>
      </w:r>
      <w:r>
        <w:t xml:space="preserve">   Oral pills    </w:t>
      </w:r>
      <w:r>
        <w:t xml:space="preserve">   Hormonal    </w:t>
      </w:r>
      <w:r>
        <w:t xml:space="preserve">   Unprotected sex    </w:t>
      </w:r>
      <w:r>
        <w:t xml:space="preserve">   Safety    </w:t>
      </w:r>
      <w:r>
        <w:t xml:space="preserve">   Prevention    </w:t>
      </w:r>
      <w:r>
        <w:t xml:space="preserve">   Morning after pill    </w:t>
      </w:r>
      <w:r>
        <w:t xml:space="preserve">   Next Choice    </w:t>
      </w:r>
      <w:r>
        <w:t xml:space="preserve">   Conception    </w:t>
      </w:r>
      <w:r>
        <w:t xml:space="preserve">   Contraception    </w:t>
      </w:r>
      <w:r>
        <w:t xml:space="preserve">   Pregnancy    </w:t>
      </w:r>
      <w:r>
        <w:t xml:space="preserve">   Side effects    </w:t>
      </w:r>
      <w:r>
        <w:t xml:space="preserve">   Effective    </w:t>
      </w:r>
      <w:r>
        <w:t xml:space="preserve">   Intrauterine device    </w:t>
      </w:r>
      <w:r>
        <w:t xml:space="preserve">   PlanB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Contraception</dc:title>
  <dcterms:created xsi:type="dcterms:W3CDTF">2021-10-11T06:11:26Z</dcterms:created>
  <dcterms:modified xsi:type="dcterms:W3CDTF">2021-10-11T06:11:26Z</dcterms:modified>
</cp:coreProperties>
</file>