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get too cold you are in danger of getting 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emergency remember to keep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flickering and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blue and flashing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 here to get better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in danger call for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 call for help at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Firemen use these to rescue people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Immediate treatment for injured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There's been a robbery. I need to call the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Crossword</dc:title>
  <dcterms:created xsi:type="dcterms:W3CDTF">2021-10-11T06:11:39Z</dcterms:created>
  <dcterms:modified xsi:type="dcterms:W3CDTF">2021-10-11T06:11:39Z</dcterms:modified>
</cp:coreProperties>
</file>