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Emergency Day</w:t>
      </w:r>
    </w:p>
    <w:p>
      <w:pPr>
        <w:pStyle w:val="Questions"/>
      </w:pPr>
      <w:r>
        <w:t xml:space="preserve">1. SEISPS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REAEPTTRUEM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ISSIERAPOTRN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LSUEP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DOOLB RPUSERES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AOMBREG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TSONEDIA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ITTISOACNBI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ACEIABRT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ENNGYRAPC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LERUPERPA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ETHDA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ISETCP KHCSO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MEWS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YPAIXRE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TEAYOMPRIHH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PTSONOIEHNY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TCYDRIHAAAC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OYAPEAAHTCN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AHPOIYX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NYPOEIHNSOT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AVILT SNISG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RTAICLIC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BSARNOVOEIST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KIRS SOTFCAR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Day</dc:title>
  <dcterms:created xsi:type="dcterms:W3CDTF">2021-10-11T06:10:49Z</dcterms:created>
  <dcterms:modified xsi:type="dcterms:W3CDTF">2021-10-11T06:10:49Z</dcterms:modified>
</cp:coreProperties>
</file>