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Emergency &amp; Disaster Preparedness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Staff must carry their emergency ______ during all drills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staff will wait until campus safety _______state that the facility is safe to reenter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staff are required to submit a _____ checklist of emergency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Primary exits are noted on the diagram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__________staff will sweep the building to make sure everyone has exited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Practicing drills builds teacher's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technological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Programa are required to have primary and ______________ exits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Practicing evacuation drills help safe guard children's physical and _______ well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Shelter in place drill must be conducted _______ a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&amp; Disaster Preparedness</dc:title>
  <dcterms:created xsi:type="dcterms:W3CDTF">2021-10-11T06:11:28Z</dcterms:created>
  <dcterms:modified xsi:type="dcterms:W3CDTF">2021-10-11T06:11:28Z</dcterms:modified>
</cp:coreProperties>
</file>