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Equipment and Airway Adjuncts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when inserting an oral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before inserting a nasal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for removing air from IV bag for use with a pressure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line on a pressure bag when pumped to 300 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Oral airway is measured from corner of the mouth to the angle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Sizing for oral and nasal airways can be found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airway used in semi-conscious patients with a gag reflex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airway used in an unconscious patient without a gag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Nasal airway is measured from the tip of the nose to the _______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with a syringe for rapid fluid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provide positive pressure ventilation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Equipment and Airway Adjuncts</dc:title>
  <dcterms:created xsi:type="dcterms:W3CDTF">2021-10-11T06:11:30Z</dcterms:created>
  <dcterms:modified xsi:type="dcterms:W3CDTF">2021-10-11T06:11:30Z</dcterms:modified>
</cp:coreProperties>
</file>