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First 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back blows should be given to a choking casualty?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s in FAST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casualty's skin can become pale and _________ when in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sign or symptom of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common cause of stroke?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item is often used by asthma sufferers'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an extremely dangerous allergic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Shortness of breath, dizziness and chest pain are symptoms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trigger of anaphylaxis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pupil size of a stroke casualty's eyes can become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First Aid </dc:title>
  <dcterms:created xsi:type="dcterms:W3CDTF">2021-10-11T06:10:55Z</dcterms:created>
  <dcterms:modified xsi:type="dcterms:W3CDTF">2021-10-11T06:10:55Z</dcterms:modified>
</cp:coreProperties>
</file>