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 used to treat anaphylactic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internal or external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Tissues death from lack of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used to treat opioid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Subjective sensation or motor phenomenon that precedes and marks the onset of a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Sudden decrease in blood flow to the brain causing a temporary loss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Breakage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inhaling foreign matter, usually emesis, into the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Inadequate blood supply to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Sudden drop in blood flow depriving the cells of oxygen and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blood supply to the brain.  Can be ischemic or hemorrhagic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Placement of a tube within or through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blood supply to the heart muscle causing damage to the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 secreted by the adrenal glands, especially in times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response of the body to an allergen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acronym used to evaluate victims of a CVA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 priorities for care to determine order of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 uncontrolled electrical disturbance in the brain that can cause changes in behavior, movements, and level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Responsiveness of the mind and to the impressions made by the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Health</dc:title>
  <dcterms:created xsi:type="dcterms:W3CDTF">2021-10-11T06:11:10Z</dcterms:created>
  <dcterms:modified xsi:type="dcterms:W3CDTF">2021-10-11T06:11:10Z</dcterms:modified>
</cp:coreProperties>
</file>