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Emergency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Complexity    </w:t>
      </w:r>
      <w:r>
        <w:t xml:space="preserve">   NIMS    </w:t>
      </w:r>
      <w:r>
        <w:t xml:space="preserve">   Intelligence    </w:t>
      </w:r>
      <w:r>
        <w:t xml:space="preserve">   Mutliagency    </w:t>
      </w:r>
      <w:r>
        <w:t xml:space="preserve">   Staging    </w:t>
      </w:r>
      <w:r>
        <w:t xml:space="preserve">   Camp    </w:t>
      </w:r>
      <w:r>
        <w:t xml:space="preserve">   Dispatch    </w:t>
      </w:r>
      <w:r>
        <w:t xml:space="preserve">   Unified    </w:t>
      </w:r>
      <w:r>
        <w:t xml:space="preserve">   Accountability    </w:t>
      </w:r>
      <w:r>
        <w:t xml:space="preserve">   Objectives    </w:t>
      </w:r>
      <w:r>
        <w:t xml:space="preserve">   Unity    </w:t>
      </w:r>
      <w:r>
        <w:t xml:space="preserve">   Tactics    </w:t>
      </w:r>
      <w:r>
        <w:t xml:space="preserve">   Communications    </w:t>
      </w:r>
      <w:r>
        <w:t xml:space="preserve">   Resource    </w:t>
      </w:r>
      <w:r>
        <w:t xml:space="preserve">   Emergency    </w:t>
      </w:r>
      <w:r>
        <w:t xml:space="preserve">   Transition    </w:t>
      </w:r>
      <w:r>
        <w:t xml:space="preserve">   Recovery    </w:t>
      </w:r>
      <w:r>
        <w:t xml:space="preserve">   Demobilization    </w:t>
      </w:r>
      <w:r>
        <w:t xml:space="preserve">   Planning    </w:t>
      </w:r>
      <w:r>
        <w:t xml:space="preserve">   Operations    </w:t>
      </w:r>
      <w:r>
        <w:t xml:space="preserve">   Finance    </w:t>
      </w:r>
      <w:r>
        <w:t xml:space="preserve">   Systems    </w:t>
      </w:r>
      <w:r>
        <w:t xml:space="preserve">   Incident    </w:t>
      </w:r>
      <w:r>
        <w:t xml:space="preserve">   FEMA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Management</dc:title>
  <dcterms:created xsi:type="dcterms:W3CDTF">2021-10-11T06:11:48Z</dcterms:created>
  <dcterms:modified xsi:type="dcterms:W3CDTF">2021-10-11T06:11:48Z</dcterms:modified>
</cp:coreProperties>
</file>