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Activation    </w:t>
      </w:r>
      <w:r>
        <w:t xml:space="preserve">   Hazard    </w:t>
      </w:r>
      <w:r>
        <w:t xml:space="preserve">   Ping Alert    </w:t>
      </w:r>
      <w:r>
        <w:t xml:space="preserve">   Severe Weather    </w:t>
      </w:r>
      <w:r>
        <w:t xml:space="preserve">   Coordination    </w:t>
      </w:r>
      <w:r>
        <w:t xml:space="preserve">   Radio    </w:t>
      </w:r>
      <w:r>
        <w:t xml:space="preserve">   Sirens    </w:t>
      </w:r>
      <w:r>
        <w:t xml:space="preserve">   Warning    </w:t>
      </w:r>
      <w:r>
        <w:t xml:space="preserve">   Center    </w:t>
      </w:r>
      <w:r>
        <w:t xml:space="preserve">   Operations    </w:t>
      </w:r>
      <w:r>
        <w:t xml:space="preserve">   Community    </w:t>
      </w:r>
      <w:r>
        <w:t xml:space="preserve">   Management    </w:t>
      </w:r>
      <w:r>
        <w:t xml:space="preserve">   Preparedness    </w:t>
      </w:r>
      <w:r>
        <w:t xml:space="preserve">   Recovery    </w:t>
      </w:r>
      <w:r>
        <w:t xml:space="preserve">   Mitigation    </w:t>
      </w:r>
      <w:r>
        <w:t xml:space="preserve">   Prevention    </w:t>
      </w:r>
      <w:r>
        <w:t xml:space="preserve">   Emergency    </w:t>
      </w:r>
      <w:r>
        <w:t xml:space="preserve">  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Word Search</dc:title>
  <dcterms:created xsi:type="dcterms:W3CDTF">2021-10-11T06:11:03Z</dcterms:created>
  <dcterms:modified xsi:type="dcterms:W3CDTF">2021-10-11T06:11:03Z</dcterms:modified>
</cp:coreProperties>
</file>